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236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8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возле </w:t>
      </w:r>
      <w:r>
        <w:rPr>
          <w:rFonts w:ascii="Times New Roman" w:eastAsia="Times New Roman" w:hAnsi="Times New Roman" w:cs="Times New Roman"/>
          <w:sz w:val="28"/>
          <w:szCs w:val="28"/>
        </w:rPr>
        <w:t>торгового павильона с остановочным комплексом «</w:t>
      </w:r>
      <w:r>
        <w:rPr>
          <w:rStyle w:val="cat-UserDefinedgrp-39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Style w:val="cat-UserDefinedgrp-4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из-за возникших неприязненных отношений к </w:t>
      </w:r>
      <w:r>
        <w:rPr>
          <w:rStyle w:val="cat-UserDefinedgrp-41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нанес последне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 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кулаком правой руки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>
        <w:rPr>
          <w:rStyle w:val="cat-UserDefinedgrp-42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испытал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сильную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 с правонарушением согласен,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3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5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6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3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3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7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8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0412365400325000382606169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0038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2">
    <w:name w:val="cat-UserDefined grp-40 rplc-22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2rplc-29">
    <w:name w:val="cat-UserDefined grp-42 rplc-29"/>
    <w:basedOn w:val="DefaultParagraphFont"/>
  </w:style>
  <w:style w:type="character" w:customStyle="1" w:styleId="cat-UserDefinedgrp-43rplc-31">
    <w:name w:val="cat-UserDefined grp-43 rplc-31"/>
    <w:basedOn w:val="DefaultParagraphFont"/>
  </w:style>
  <w:style w:type="character" w:customStyle="1" w:styleId="cat-UserDefinedgrp-44rplc-32">
    <w:name w:val="cat-UserDefined grp-44 rplc-32"/>
    <w:basedOn w:val="DefaultParagraphFont"/>
  </w:style>
  <w:style w:type="character" w:customStyle="1" w:styleId="cat-UserDefinedgrp-42rplc-35">
    <w:name w:val="cat-UserDefined grp-42 rplc-35"/>
    <w:basedOn w:val="DefaultParagraphFont"/>
  </w:style>
  <w:style w:type="character" w:customStyle="1" w:styleId="cat-UserDefinedgrp-43rplc-36">
    <w:name w:val="cat-UserDefined grp-43 rplc-36"/>
    <w:basedOn w:val="DefaultParagraphFont"/>
  </w:style>
  <w:style w:type="character" w:customStyle="1" w:styleId="cat-UserDefinedgrp-45rplc-38">
    <w:name w:val="cat-UserDefined grp-45 rplc-38"/>
    <w:basedOn w:val="DefaultParagraphFont"/>
  </w:style>
  <w:style w:type="character" w:customStyle="1" w:styleId="cat-UserDefinedgrp-46rplc-40">
    <w:name w:val="cat-UserDefined grp-46 rplc-40"/>
    <w:basedOn w:val="DefaultParagraphFont"/>
  </w:style>
  <w:style w:type="character" w:customStyle="1" w:styleId="cat-UserDefinedgrp-43rplc-43">
    <w:name w:val="cat-UserDefined grp-43 rplc-43"/>
    <w:basedOn w:val="DefaultParagraphFont"/>
  </w:style>
  <w:style w:type="character" w:customStyle="1" w:styleId="cat-UserDefinedgrp-43rplc-44">
    <w:name w:val="cat-UserDefined grp-43 rplc-44"/>
    <w:basedOn w:val="DefaultParagraphFont"/>
  </w:style>
  <w:style w:type="character" w:customStyle="1" w:styleId="cat-UserDefinedgrp-43rplc-47">
    <w:name w:val="cat-UserDefined grp-43 rplc-47"/>
    <w:basedOn w:val="DefaultParagraphFont"/>
  </w:style>
  <w:style w:type="character" w:customStyle="1" w:styleId="cat-UserDefinedgrp-47rplc-49">
    <w:name w:val="cat-UserDefined grp-47 rplc-49"/>
    <w:basedOn w:val="DefaultParagraphFont"/>
  </w:style>
  <w:style w:type="character" w:customStyle="1" w:styleId="cat-UserDefinedgrp-48rplc-52">
    <w:name w:val="cat-UserDefined grp-48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